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административном правонарушении предусмотренного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Науменко Юлии Николаевны¸</w:t>
      </w:r>
      <w:r>
        <w:rPr>
          <w:rStyle w:val="cat-UserDefinedgrp-34rplc-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Науменко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29.01.2025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Науменко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Науменко Ю.Н.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Науменко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659771 от 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Науменко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Науменко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Науменко Юлию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849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02703250123536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